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53" w:rsidRDefault="00216153" w:rsidP="00BD7777">
      <w:pPr>
        <w:jc w:val="both"/>
      </w:pPr>
    </w:p>
    <w:p w:rsidR="00BD7777" w:rsidRPr="00BD7777" w:rsidRDefault="00010413" w:rsidP="00BD7777">
      <w:pPr>
        <w:jc w:val="both"/>
        <w:rPr>
          <w:b/>
        </w:rPr>
      </w:pPr>
      <w:r>
        <w:rPr>
          <w:b/>
        </w:rPr>
        <w:t>MAKALE BAŞVURU FORMU</w:t>
      </w:r>
    </w:p>
    <w:p w:rsidR="00BD7777" w:rsidRPr="00BD7777" w:rsidRDefault="002F05DD" w:rsidP="00BD7777">
      <w:pPr>
        <w:jc w:val="both"/>
        <w:rPr>
          <w:i/>
        </w:rPr>
      </w:pPr>
      <w:proofErr w:type="spellStart"/>
      <w:r>
        <w:rPr>
          <w:i/>
        </w:rPr>
        <w:t>İsnad</w:t>
      </w:r>
      <w:proofErr w:type="spellEnd"/>
      <w:r>
        <w:rPr>
          <w:i/>
        </w:rPr>
        <w:t xml:space="preserve"> Atıf 2 (metin içi veya dipnotlu</w:t>
      </w:r>
      <w:r w:rsidRPr="002F05DD">
        <w:rPr>
          <w:i/>
        </w:rPr>
        <w:t xml:space="preserve"> </w:t>
      </w:r>
      <w:r>
        <w:rPr>
          <w:i/>
        </w:rPr>
        <w:t>Sistemi)</w:t>
      </w:r>
      <w:r w:rsidR="00BD7777" w:rsidRPr="00BD7777">
        <w:rPr>
          <w:i/>
        </w:rPr>
        <w:t xml:space="preserve"> yazım kurallarına göre hazırlanan makalenin, aşağıda örneği verilen başvuru dilekçesi ile birlikte DORLİON JOURNAL Yayın Kuruluna elektronik ortamda (makale yükleme sisteminden,) gönderilmesi gerekmektedir.</w:t>
      </w:r>
    </w:p>
    <w:p w:rsidR="00BD7777" w:rsidRPr="00BD7777" w:rsidRDefault="002F05DD" w:rsidP="00BD7777">
      <w:pPr>
        <w:jc w:val="right"/>
        <w:rPr>
          <w:b/>
        </w:rPr>
      </w:pPr>
      <w:r>
        <w:rPr>
          <w:b/>
        </w:rPr>
        <w:t xml:space="preserve">… /… / </w:t>
      </w:r>
      <w:r w:rsidR="00BD7777" w:rsidRPr="00BD7777">
        <w:rPr>
          <w:b/>
        </w:rPr>
        <w:t>2023</w:t>
      </w:r>
    </w:p>
    <w:p w:rsidR="00BD7777" w:rsidRPr="00BD7777" w:rsidRDefault="00BD7777" w:rsidP="00BD7777">
      <w:pPr>
        <w:jc w:val="center"/>
        <w:rPr>
          <w:b/>
        </w:rPr>
      </w:pPr>
      <w:r w:rsidRPr="00BD7777">
        <w:rPr>
          <w:b/>
        </w:rPr>
        <w:t>ULUSLARARASI DORLİON AKADEMİK SOSYAL ARAŞTIRMALAR DERGİSİ (DASAD)</w:t>
      </w:r>
    </w:p>
    <w:p w:rsidR="00BD7777" w:rsidRPr="00BD7777" w:rsidRDefault="00BD7777" w:rsidP="00BD7777">
      <w:pPr>
        <w:jc w:val="center"/>
        <w:rPr>
          <w:b/>
        </w:rPr>
      </w:pPr>
      <w:proofErr w:type="spellStart"/>
      <w:r w:rsidRPr="00BD7777">
        <w:rPr>
          <w:b/>
        </w:rPr>
        <w:t>Odunpazarı</w:t>
      </w:r>
      <w:proofErr w:type="spellEnd"/>
      <w:r w:rsidRPr="00BD7777">
        <w:rPr>
          <w:b/>
        </w:rPr>
        <w:t xml:space="preserve"> / ESKİŞEHİR</w:t>
      </w:r>
    </w:p>
    <w:p w:rsidR="00BD7777" w:rsidRDefault="00BD7777" w:rsidP="00BD7777">
      <w:pPr>
        <w:jc w:val="both"/>
      </w:pPr>
    </w:p>
    <w:p w:rsidR="00BD7777" w:rsidRDefault="00BD7777" w:rsidP="00BD7777">
      <w:pPr>
        <w:jc w:val="both"/>
      </w:pPr>
      <w:r>
        <w:t>Tarafımızdan hazırlanan “</w:t>
      </w:r>
      <w:proofErr w:type="gramStart"/>
      <w:r>
        <w:t>……………………………………………………..</w:t>
      </w:r>
      <w:proofErr w:type="gramEnd"/>
      <w:r>
        <w:t>" başlıklı orijinal araştırma makalesi daha önce hiçbir dergide yayınlanmamış olup, başka bir dergide de yayım aşamasında bulunmamaktadır.</w:t>
      </w:r>
    </w:p>
    <w:p w:rsidR="00BD7777" w:rsidRDefault="00BD7777" w:rsidP="00BD7777">
      <w:pPr>
        <w:jc w:val="both"/>
      </w:pPr>
      <w:r>
        <w:t>Makalemizin ULUSLARARASI DORLİON AKADEMİK SOSYAL ARAŞTIRMALAR DERGİSİ (DASAD)’</w:t>
      </w:r>
      <w:proofErr w:type="spellStart"/>
      <w:r>
        <w:t>nde</w:t>
      </w:r>
      <w:proofErr w:type="spellEnd"/>
      <w:r>
        <w:t xml:space="preserve"> yayınlanması hususunda gereğini arz ederim.</w:t>
      </w:r>
    </w:p>
    <w:p w:rsidR="00BD7777" w:rsidRPr="00BD7777" w:rsidRDefault="00BD7777" w:rsidP="00BD7777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Pr="00BD7777">
        <w:rPr>
          <w:b/>
        </w:rPr>
        <w:t>Sorumlu yazarın:</w:t>
      </w:r>
    </w:p>
    <w:p w:rsidR="00BD7777" w:rsidRDefault="00BD7777" w:rsidP="00BD7777">
      <w:pPr>
        <w:ind w:left="5664"/>
        <w:jc w:val="both"/>
      </w:pPr>
      <w:r>
        <w:t>Adı ve soyadı:</w:t>
      </w:r>
    </w:p>
    <w:p w:rsidR="00BD7777" w:rsidRDefault="00BD7777" w:rsidP="00BD7777">
      <w:pPr>
        <w:ind w:left="4956" w:firstLine="708"/>
        <w:jc w:val="both"/>
      </w:pPr>
      <w:r>
        <w:t>İMZA</w:t>
      </w:r>
    </w:p>
    <w:p w:rsidR="00BD7777" w:rsidRDefault="00BD7777" w:rsidP="00BD7777">
      <w:pPr>
        <w:jc w:val="both"/>
      </w:pPr>
    </w:p>
    <w:p w:rsidR="00BD7777" w:rsidRPr="00BD7777" w:rsidRDefault="00BD7777" w:rsidP="00BD7777">
      <w:pPr>
        <w:jc w:val="both"/>
        <w:rPr>
          <w:b/>
          <w:u w:val="single"/>
        </w:rPr>
      </w:pPr>
      <w:r w:rsidRPr="00BD7777">
        <w:rPr>
          <w:b/>
          <w:u w:val="single"/>
        </w:rPr>
        <w:t>İletişim Bilgileri:</w:t>
      </w:r>
    </w:p>
    <w:p w:rsidR="002F05DD" w:rsidRDefault="002F05DD" w:rsidP="00BD7777">
      <w:pPr>
        <w:jc w:val="both"/>
        <w:sectPr w:rsidR="002F05DD" w:rsidSect="002F05DD">
          <w:pgSz w:w="11906" w:h="16838"/>
          <w:pgMar w:top="567" w:right="1417" w:bottom="0" w:left="1417" w:header="708" w:footer="708" w:gutter="0"/>
          <w:cols w:space="708"/>
          <w:docGrid w:linePitch="360"/>
        </w:sectPr>
      </w:pPr>
    </w:p>
    <w:p w:rsidR="00BD7777" w:rsidRDefault="00BD7777" w:rsidP="00BD7777">
      <w:pPr>
        <w:jc w:val="both"/>
      </w:pPr>
      <w:r>
        <w:t>Sorumlu yazarın adı ve soyadı:</w:t>
      </w:r>
    </w:p>
    <w:p w:rsidR="00BD7777" w:rsidRDefault="00BD7777" w:rsidP="00BD7777">
      <w:pPr>
        <w:jc w:val="both"/>
      </w:pPr>
      <w:r>
        <w:t xml:space="preserve">Adres: </w:t>
      </w:r>
      <w:proofErr w:type="gramStart"/>
      <w:r>
        <w:t>…………………………..</w:t>
      </w:r>
      <w:proofErr w:type="gramEnd"/>
    </w:p>
    <w:p w:rsidR="00BD7777" w:rsidRDefault="00BD7777" w:rsidP="00BD7777">
      <w:pPr>
        <w:jc w:val="both"/>
      </w:pPr>
      <w:r>
        <w:t xml:space="preserve">Tel </w:t>
      </w:r>
      <w:proofErr w:type="spellStart"/>
      <w:r>
        <w:t>no</w:t>
      </w:r>
      <w:proofErr w:type="spellEnd"/>
      <w:r>
        <w:t xml:space="preserve">: </w:t>
      </w:r>
      <w:proofErr w:type="gramStart"/>
      <w:r>
        <w:t>………………………….</w:t>
      </w:r>
      <w:proofErr w:type="gramEnd"/>
    </w:p>
    <w:p w:rsidR="00BD7777" w:rsidRDefault="00BD7777" w:rsidP="00BD7777">
      <w:pPr>
        <w:jc w:val="both"/>
      </w:pPr>
      <w:r>
        <w:t xml:space="preserve">e-posta adresi : </w:t>
      </w:r>
      <w:proofErr w:type="gramStart"/>
      <w:r>
        <w:t>………………….</w:t>
      </w:r>
      <w:proofErr w:type="gramEnd"/>
    </w:p>
    <w:p w:rsidR="00BD7777" w:rsidRDefault="00BD7777" w:rsidP="00BD7777">
      <w:pPr>
        <w:jc w:val="both"/>
      </w:pPr>
      <w:r>
        <w:t>ORC-ID</w:t>
      </w:r>
      <w:proofErr w:type="gramStart"/>
      <w:r>
        <w:t>:…………………………</w:t>
      </w:r>
      <w:proofErr w:type="gramEnd"/>
    </w:p>
    <w:p w:rsidR="00BD7777" w:rsidRDefault="00BD7777" w:rsidP="00BD7777">
      <w:pPr>
        <w:jc w:val="both"/>
      </w:pPr>
    </w:p>
    <w:p w:rsidR="00BD7777" w:rsidRDefault="002F05DD" w:rsidP="00BD7777">
      <w:pPr>
        <w:jc w:val="both"/>
      </w:pPr>
      <w:r>
        <w:t xml:space="preserve">(Varsa) 2. </w:t>
      </w:r>
      <w:r w:rsidR="00BD7777">
        <w:t>Yazarın adı ve soyadı:</w:t>
      </w:r>
    </w:p>
    <w:p w:rsidR="00BD7777" w:rsidRDefault="00BD7777" w:rsidP="00BD7777">
      <w:pPr>
        <w:jc w:val="both"/>
      </w:pPr>
      <w:r>
        <w:t xml:space="preserve">Adres: </w:t>
      </w:r>
      <w:proofErr w:type="gramStart"/>
      <w:r>
        <w:t>…………………………..</w:t>
      </w:r>
      <w:proofErr w:type="gramEnd"/>
    </w:p>
    <w:p w:rsidR="00BD7777" w:rsidRDefault="00BD7777" w:rsidP="00BD7777">
      <w:pPr>
        <w:jc w:val="both"/>
      </w:pPr>
      <w:r>
        <w:t xml:space="preserve">Tel </w:t>
      </w:r>
      <w:proofErr w:type="spellStart"/>
      <w:r>
        <w:t>no</w:t>
      </w:r>
      <w:proofErr w:type="spellEnd"/>
      <w:r>
        <w:t xml:space="preserve">: </w:t>
      </w:r>
      <w:proofErr w:type="gramStart"/>
      <w:r>
        <w:t>………………………….</w:t>
      </w:r>
      <w:proofErr w:type="gramEnd"/>
    </w:p>
    <w:p w:rsidR="00BD7777" w:rsidRDefault="00BD7777" w:rsidP="00BD7777">
      <w:pPr>
        <w:jc w:val="both"/>
      </w:pPr>
      <w:r>
        <w:t xml:space="preserve">e-posta adresi : </w:t>
      </w:r>
      <w:proofErr w:type="gramStart"/>
      <w:r>
        <w:t>…………………</w:t>
      </w:r>
      <w:proofErr w:type="gramEnd"/>
    </w:p>
    <w:p w:rsidR="002F05DD" w:rsidRDefault="00BD7777" w:rsidP="00BD7777">
      <w:pPr>
        <w:jc w:val="both"/>
        <w:sectPr w:rsidR="002F05DD" w:rsidSect="002F05DD">
          <w:type w:val="continuous"/>
          <w:pgSz w:w="11906" w:h="16838"/>
          <w:pgMar w:top="567" w:right="1417" w:bottom="284" w:left="1417" w:header="708" w:footer="708" w:gutter="0"/>
          <w:cols w:num="2" w:space="708"/>
          <w:docGrid w:linePitch="360"/>
        </w:sectPr>
      </w:pPr>
      <w:r>
        <w:t>ORC-ID</w:t>
      </w:r>
      <w:proofErr w:type="gramStart"/>
      <w:r>
        <w:t>:…………………………</w:t>
      </w:r>
      <w:proofErr w:type="gramEnd"/>
    </w:p>
    <w:p w:rsidR="00BD7777" w:rsidRDefault="002F05DD" w:rsidP="00BD7777">
      <w:pPr>
        <w:jc w:val="both"/>
      </w:pPr>
      <w:r>
        <w:t xml:space="preserve">(Varsa) 3. </w:t>
      </w:r>
      <w:r w:rsidR="00BD7777">
        <w:t>Yazarın adı ve soyadı:</w:t>
      </w:r>
    </w:p>
    <w:p w:rsidR="00BD7777" w:rsidRDefault="00BD7777" w:rsidP="00BD7777">
      <w:pPr>
        <w:jc w:val="both"/>
      </w:pPr>
      <w:r>
        <w:t xml:space="preserve">Adres: </w:t>
      </w:r>
      <w:proofErr w:type="gramStart"/>
      <w:r>
        <w:t>…………………………..</w:t>
      </w:r>
      <w:proofErr w:type="gramEnd"/>
    </w:p>
    <w:p w:rsidR="00BD7777" w:rsidRDefault="00BD7777" w:rsidP="00BD7777">
      <w:pPr>
        <w:jc w:val="both"/>
      </w:pPr>
      <w:r>
        <w:t xml:space="preserve">Tel </w:t>
      </w:r>
      <w:proofErr w:type="spellStart"/>
      <w:r>
        <w:t>no</w:t>
      </w:r>
      <w:proofErr w:type="spellEnd"/>
      <w:r>
        <w:t xml:space="preserve">: </w:t>
      </w:r>
      <w:proofErr w:type="gramStart"/>
      <w:r>
        <w:t>………………………….</w:t>
      </w:r>
      <w:proofErr w:type="gramEnd"/>
    </w:p>
    <w:p w:rsidR="00BD7777" w:rsidRDefault="00BD7777" w:rsidP="00BD7777">
      <w:pPr>
        <w:jc w:val="both"/>
      </w:pPr>
      <w:r>
        <w:t xml:space="preserve">e-posta adresi : </w:t>
      </w:r>
      <w:proofErr w:type="gramStart"/>
      <w:r>
        <w:t>………………….</w:t>
      </w:r>
      <w:proofErr w:type="gramEnd"/>
    </w:p>
    <w:p w:rsidR="00BD7777" w:rsidRDefault="00BD7777" w:rsidP="00BD7777">
      <w:pPr>
        <w:jc w:val="both"/>
      </w:pPr>
      <w:r>
        <w:t>ORC-ID</w:t>
      </w:r>
      <w:proofErr w:type="gramStart"/>
      <w:r>
        <w:t>:…………………………</w:t>
      </w:r>
      <w:proofErr w:type="gramEnd"/>
    </w:p>
    <w:p w:rsidR="00571162" w:rsidRDefault="00571162" w:rsidP="002F05DD">
      <w:pPr>
        <w:jc w:val="both"/>
      </w:pPr>
    </w:p>
    <w:p w:rsidR="00571162" w:rsidRDefault="00571162" w:rsidP="002F05DD">
      <w:pPr>
        <w:jc w:val="both"/>
      </w:pPr>
    </w:p>
    <w:p w:rsidR="002F05DD" w:rsidRPr="00571162" w:rsidRDefault="00571162" w:rsidP="002F05DD">
      <w:pPr>
        <w:jc w:val="both"/>
        <w:rPr>
          <w:b/>
          <w:u w:val="single"/>
        </w:rPr>
      </w:pPr>
      <w:r>
        <w:t xml:space="preserve">                  </w:t>
      </w:r>
      <w:r w:rsidR="00DF3E25" w:rsidRPr="00571162">
        <w:rPr>
          <w:b/>
          <w:u w:val="single"/>
        </w:rPr>
        <w:t>YAZAR KATKI ORANI</w:t>
      </w:r>
      <w:r w:rsidR="002F05DD" w:rsidRPr="00571162">
        <w:rPr>
          <w:b/>
          <w:u w:val="single"/>
        </w:rPr>
        <w:t>:</w:t>
      </w:r>
    </w:p>
    <w:p w:rsidR="00DF3E25" w:rsidRDefault="00DF3E25" w:rsidP="009266BE">
      <w:pPr>
        <w:pStyle w:val="ListeParagraf"/>
        <w:numPr>
          <w:ilvl w:val="0"/>
          <w:numId w:val="1"/>
        </w:numPr>
        <w:jc w:val="both"/>
        <w:rPr>
          <w:b/>
        </w:rPr>
      </w:pPr>
      <w:r w:rsidRPr="00571162">
        <w:rPr>
          <w:b/>
        </w:rPr>
        <w:t xml:space="preserve">YAZAR: % …….      </w:t>
      </w:r>
      <w:r w:rsidR="00571162">
        <w:rPr>
          <w:b/>
        </w:rPr>
        <w:t xml:space="preserve">       </w:t>
      </w:r>
      <w:bookmarkStart w:id="0" w:name="_GoBack"/>
      <w:bookmarkEnd w:id="0"/>
      <w:r w:rsidRPr="00571162">
        <w:rPr>
          <w:b/>
        </w:rPr>
        <w:t xml:space="preserve"> 3. </w:t>
      </w:r>
      <w:r w:rsidRPr="00571162">
        <w:rPr>
          <w:b/>
        </w:rPr>
        <w:t xml:space="preserve">YAZAR: % </w:t>
      </w:r>
      <w:proofErr w:type="gramStart"/>
      <w:r w:rsidRPr="00571162">
        <w:rPr>
          <w:b/>
        </w:rPr>
        <w:t>…….</w:t>
      </w:r>
      <w:proofErr w:type="gramEnd"/>
    </w:p>
    <w:p w:rsidR="00571162" w:rsidRPr="00571162" w:rsidRDefault="00571162" w:rsidP="00571162">
      <w:pPr>
        <w:pStyle w:val="ListeParagraf"/>
        <w:ind w:left="644"/>
        <w:jc w:val="both"/>
        <w:rPr>
          <w:b/>
        </w:rPr>
      </w:pPr>
    </w:p>
    <w:p w:rsidR="00DF3E25" w:rsidRPr="00571162" w:rsidRDefault="00DF3E25" w:rsidP="00DF3E25">
      <w:pPr>
        <w:pStyle w:val="ListeParagraf"/>
        <w:numPr>
          <w:ilvl w:val="0"/>
          <w:numId w:val="1"/>
        </w:numPr>
        <w:jc w:val="both"/>
        <w:rPr>
          <w:b/>
        </w:rPr>
      </w:pPr>
      <w:r w:rsidRPr="00571162">
        <w:rPr>
          <w:b/>
        </w:rPr>
        <w:t xml:space="preserve">YAZAR: % </w:t>
      </w:r>
      <w:proofErr w:type="gramStart"/>
      <w:r w:rsidRPr="00571162">
        <w:rPr>
          <w:b/>
        </w:rPr>
        <w:t>…….</w:t>
      </w:r>
      <w:proofErr w:type="gramEnd"/>
    </w:p>
    <w:p w:rsidR="00DF3E25" w:rsidRPr="00571162" w:rsidRDefault="00DF3E25" w:rsidP="00DF3E25">
      <w:pPr>
        <w:pStyle w:val="ListeParagraf"/>
        <w:numPr>
          <w:ilvl w:val="0"/>
          <w:numId w:val="1"/>
        </w:numPr>
        <w:jc w:val="both"/>
        <w:rPr>
          <w:b/>
        </w:rPr>
        <w:sectPr w:rsidR="00DF3E25" w:rsidRPr="00571162" w:rsidSect="002F05DD">
          <w:type w:val="continuous"/>
          <w:pgSz w:w="11906" w:h="16838"/>
          <w:pgMar w:top="567" w:right="1417" w:bottom="284" w:left="1417" w:header="708" w:footer="708" w:gutter="0"/>
          <w:cols w:num="2" w:space="708"/>
          <w:docGrid w:linePitch="360"/>
        </w:sectPr>
      </w:pPr>
    </w:p>
    <w:p w:rsidR="00571162" w:rsidRDefault="00571162" w:rsidP="00BD7777">
      <w:pPr>
        <w:jc w:val="both"/>
        <w:rPr>
          <w:b/>
        </w:rPr>
      </w:pPr>
    </w:p>
    <w:p w:rsidR="00BD7777" w:rsidRDefault="00BD7777" w:rsidP="00BD7777">
      <w:pPr>
        <w:jc w:val="both"/>
      </w:pPr>
      <w:r w:rsidRPr="00B35299">
        <w:rPr>
          <w:b/>
        </w:rPr>
        <w:t>NOT</w:t>
      </w:r>
      <w:r>
        <w:t>:</w:t>
      </w:r>
    </w:p>
    <w:p w:rsidR="00BD7777" w:rsidRDefault="00BD7777" w:rsidP="00BD7777">
      <w:pPr>
        <w:jc w:val="both"/>
      </w:pPr>
      <w:r>
        <w:t>1. Makalenin tüm yazarları için iletişim bilgilerinin verilmesi zorunludur.</w:t>
      </w:r>
    </w:p>
    <w:p w:rsidR="00BD7777" w:rsidRDefault="00BD7777" w:rsidP="00BD7777">
      <w:pPr>
        <w:jc w:val="both"/>
      </w:pPr>
      <w:r>
        <w:t xml:space="preserve">2. ORC-ID yoksa </w:t>
      </w:r>
      <w:r w:rsidR="002F05DD">
        <w:t>belirtilen</w:t>
      </w:r>
      <w:r>
        <w:t xml:space="preserve"> linkten yararlanarak k</w:t>
      </w:r>
      <w:r w:rsidR="002F05DD">
        <w:t xml:space="preserve">ayıt yaptırabilirsiniz: </w:t>
      </w:r>
      <w:hyperlink r:id="rId5" w:history="1">
        <w:r w:rsidRPr="00DF3E25">
          <w:rPr>
            <w:rStyle w:val="Kpr"/>
            <w:highlight w:val="yellow"/>
          </w:rPr>
          <w:t>https://orcid.org/register</w:t>
        </w:r>
      </w:hyperlink>
    </w:p>
    <w:p w:rsidR="00BD7777" w:rsidRDefault="00BD7777" w:rsidP="00BD7777">
      <w:pPr>
        <w:jc w:val="both"/>
      </w:pPr>
      <w:r>
        <w:t>3. ORC-</w:t>
      </w:r>
      <w:proofErr w:type="spellStart"/>
      <w:r>
        <w:t>ID’nizin</w:t>
      </w:r>
      <w:proofErr w:type="spellEnd"/>
      <w:r>
        <w:t xml:space="preserve"> sizinle ilgili güncel bilgiler taşıması ve boş olmaması gerekiyor.</w:t>
      </w:r>
    </w:p>
    <w:p w:rsidR="00BD7777" w:rsidRDefault="00BD7777" w:rsidP="00BD7777">
      <w:pPr>
        <w:jc w:val="both"/>
      </w:pPr>
      <w:r>
        <w:t>Bu dilekçenin imzalı olarak, “JPG” formatında makale ekinde gönderilmesi gerekmektedir.</w:t>
      </w:r>
    </w:p>
    <w:p w:rsidR="00BD7777" w:rsidRDefault="00BD7777" w:rsidP="00BD7777">
      <w:pPr>
        <w:jc w:val="both"/>
      </w:pPr>
      <w:r w:rsidRPr="00B35299">
        <w:rPr>
          <w:b/>
        </w:rPr>
        <w:t>Başvuru adresi</w:t>
      </w:r>
      <w:r>
        <w:t xml:space="preserve">: </w:t>
      </w:r>
      <w:hyperlink r:id="rId6" w:history="1">
        <w:r w:rsidR="00B35299" w:rsidRPr="00E95F75">
          <w:rPr>
            <w:rStyle w:val="Kpr"/>
          </w:rPr>
          <w:t>www.dorlionjournal.com</w:t>
        </w:r>
      </w:hyperlink>
      <w:r w:rsidR="00B35299">
        <w:t xml:space="preserve">  makale veri giriş sistemi</w:t>
      </w:r>
    </w:p>
    <w:p w:rsidR="00BD7777" w:rsidRPr="00BD7777" w:rsidRDefault="00BD7777" w:rsidP="00BD7777">
      <w:pPr>
        <w:jc w:val="both"/>
      </w:pPr>
    </w:p>
    <w:sectPr w:rsidR="00BD7777" w:rsidRPr="00BD7777" w:rsidSect="002F05DD">
      <w:type w:val="continuous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23367"/>
    <w:multiLevelType w:val="hybridMultilevel"/>
    <w:tmpl w:val="C16E0D4C"/>
    <w:lvl w:ilvl="0" w:tplc="2B8E2DDC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4715B5B"/>
    <w:multiLevelType w:val="hybridMultilevel"/>
    <w:tmpl w:val="D334F1F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77"/>
    <w:rsid w:val="00010413"/>
    <w:rsid w:val="00216153"/>
    <w:rsid w:val="002F05DD"/>
    <w:rsid w:val="00571162"/>
    <w:rsid w:val="009E3BCB"/>
    <w:rsid w:val="00B35299"/>
    <w:rsid w:val="00BD7777"/>
    <w:rsid w:val="00D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77775-6792-4F39-B3FF-C3B8C4E1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D777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DF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rlionjournal.com" TargetMode="External"/><Relationship Id="rId5" Type="http://schemas.openxmlformats.org/officeDocument/2006/relationships/hyperlink" Target="https://orcid.org/re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ESOGÜ İLAHİYAT</dc:creator>
  <cp:keywords/>
  <dc:description/>
  <cp:lastModifiedBy>ESOGÜ İLAHİYAT</cp:lastModifiedBy>
  <cp:revision>2</cp:revision>
  <dcterms:created xsi:type="dcterms:W3CDTF">2023-10-16T15:59:00Z</dcterms:created>
  <dcterms:modified xsi:type="dcterms:W3CDTF">2023-10-16T15:59:00Z</dcterms:modified>
</cp:coreProperties>
</file>